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center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г.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Ханты-Мансийск</w:t>
      </w:r>
      <w:r>
        <w:rPr>
          <w:rFonts w:ascii="Times New Roman" w:eastAsia="Times New Roman" w:hAnsi="Times New Roman" w:cs="Times New Roman"/>
        </w:rPr>
        <w:t xml:space="preserve">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                </w:t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4 февраля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2026</w:t>
      </w:r>
      <w:r>
        <w:rPr>
          <w:rFonts w:ascii="Times New Roman" w:eastAsia="Times New Roman" w:hAnsi="Times New Roman" w:cs="Times New Roman"/>
        </w:rPr>
        <w:t xml:space="preserve"> года </w:t>
      </w:r>
    </w:p>
    <w:p>
      <w:pPr>
        <w:spacing w:before="0" w:after="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№1 Ханты-Мансийского судебного района Ханты-Мансийского автоно</w:t>
      </w:r>
      <w:r>
        <w:rPr>
          <w:rFonts w:ascii="Times New Roman" w:eastAsia="Times New Roman" w:hAnsi="Times New Roman" w:cs="Times New Roman"/>
        </w:rPr>
        <w:t>много округа - Югры Худяков Андрей Викторович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судебном заседании в помещении мирового судьи судебного участка №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 xml:space="preserve"> Ханты-Мансийского судебного района дело об административном правонарушении </w:t>
      </w:r>
      <w:r>
        <w:rPr>
          <w:rFonts w:ascii="Times New Roman" w:eastAsia="Times New Roman" w:hAnsi="Times New Roman" w:cs="Times New Roman"/>
          <w:b/>
          <w:bCs/>
        </w:rPr>
        <w:t>№5-</w:t>
      </w:r>
      <w:r>
        <w:rPr>
          <w:rFonts w:ascii="Times New Roman" w:eastAsia="Times New Roman" w:hAnsi="Times New Roman" w:cs="Times New Roman"/>
          <w:b/>
          <w:bCs/>
        </w:rPr>
        <w:t>74</w:t>
      </w:r>
      <w:r>
        <w:rPr>
          <w:rFonts w:ascii="Times New Roman" w:eastAsia="Times New Roman" w:hAnsi="Times New Roman" w:cs="Times New Roman"/>
          <w:b/>
          <w:bCs/>
        </w:rPr>
        <w:t>-280</w:t>
      </w:r>
      <w:r>
        <w:rPr>
          <w:rFonts w:ascii="Times New Roman" w:eastAsia="Times New Roman" w:hAnsi="Times New Roman" w:cs="Times New Roman"/>
          <w:b/>
          <w:bCs/>
        </w:rPr>
        <w:t>1</w:t>
      </w:r>
      <w:r>
        <w:rPr>
          <w:rFonts w:ascii="Times New Roman" w:eastAsia="Times New Roman" w:hAnsi="Times New Roman" w:cs="Times New Roman"/>
          <w:b/>
          <w:bCs/>
        </w:rPr>
        <w:t>/202</w:t>
      </w:r>
      <w:r>
        <w:rPr>
          <w:rFonts w:ascii="Times New Roman" w:eastAsia="Times New Roman" w:hAnsi="Times New Roman" w:cs="Times New Roman"/>
          <w:b/>
          <w:bCs/>
        </w:rPr>
        <w:t>6</w:t>
      </w:r>
      <w:r>
        <w:rPr>
          <w:rFonts w:ascii="Times New Roman" w:eastAsia="Times New Roman" w:hAnsi="Times New Roman" w:cs="Times New Roman"/>
        </w:rPr>
        <w:t xml:space="preserve">, возбужденное по ст.20.21 КоАП РФ в отношении </w:t>
      </w:r>
      <w:r>
        <w:rPr>
          <w:rFonts w:ascii="Times New Roman" w:eastAsia="Times New Roman" w:hAnsi="Times New Roman" w:cs="Times New Roman"/>
          <w:b/>
          <w:bCs/>
        </w:rPr>
        <w:t xml:space="preserve">Швец Игоря </w:t>
      </w:r>
      <w:r>
        <w:rPr>
          <w:rFonts w:ascii="Times New Roman" w:eastAsia="Times New Roman" w:hAnsi="Times New Roman" w:cs="Times New Roman"/>
          <w:b/>
          <w:bCs/>
        </w:rPr>
        <w:t>Анатольевича</w:t>
      </w:r>
      <w:r>
        <w:rPr>
          <w:rFonts w:ascii="Times New Roman" w:eastAsia="Times New Roman" w:hAnsi="Times New Roman" w:cs="Times New Roman"/>
          <w:b/>
          <w:bCs/>
        </w:rPr>
        <w:t>,</w:t>
      </w:r>
      <w:r>
        <w:rPr>
          <w:rFonts w:ascii="Times New Roman" w:eastAsia="Times New Roman" w:hAnsi="Times New Roman" w:cs="Times New Roman"/>
          <w:b/>
          <w:bCs/>
        </w:rPr>
        <w:t xml:space="preserve">  </w:t>
      </w:r>
      <w:r>
        <w:rPr>
          <w:rStyle w:val="cat-UserDefinedgrp-22rplc-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120" w:after="120"/>
        <w:jc w:val="center"/>
      </w:pPr>
      <w:r>
        <w:rPr>
          <w:rFonts w:ascii="Times New Roman" w:eastAsia="Times New Roman" w:hAnsi="Times New Roman" w:cs="Times New Roman"/>
          <w:b/>
          <w:bCs/>
        </w:rPr>
        <w:t>УСТАНОВИЛ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03.02</w:t>
      </w:r>
      <w:r>
        <w:rPr>
          <w:rFonts w:ascii="Times New Roman" w:eastAsia="Times New Roman" w:hAnsi="Times New Roman" w:cs="Times New Roman"/>
        </w:rPr>
        <w:t xml:space="preserve">.2026 г. </w:t>
      </w:r>
      <w:r>
        <w:rPr>
          <w:rFonts w:ascii="Times New Roman" w:eastAsia="Times New Roman" w:hAnsi="Times New Roman" w:cs="Times New Roman"/>
        </w:rPr>
        <w:t xml:space="preserve">в </w:t>
      </w:r>
      <w:r>
        <w:rPr>
          <w:rFonts w:ascii="Times New Roman" w:eastAsia="Times New Roman" w:hAnsi="Times New Roman" w:cs="Times New Roman"/>
        </w:rPr>
        <w:t>15</w:t>
      </w:r>
      <w:r>
        <w:rPr>
          <w:rFonts w:ascii="Times New Roman" w:eastAsia="Times New Roman" w:hAnsi="Times New Roman" w:cs="Times New Roman"/>
        </w:rPr>
        <w:t xml:space="preserve"> час. </w:t>
      </w:r>
      <w:r>
        <w:rPr>
          <w:rFonts w:ascii="Times New Roman" w:eastAsia="Times New Roman" w:hAnsi="Times New Roman" w:cs="Times New Roman"/>
        </w:rPr>
        <w:t>05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мин. </w:t>
      </w:r>
      <w:r>
        <w:rPr>
          <w:rFonts w:ascii="Times New Roman" w:eastAsia="Times New Roman" w:hAnsi="Times New Roman" w:cs="Times New Roman"/>
        </w:rPr>
        <w:t>Швец И.А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</w:t>
      </w:r>
      <w:r>
        <w:rPr>
          <w:rFonts w:ascii="Times New Roman" w:eastAsia="Times New Roman" w:hAnsi="Times New Roman" w:cs="Times New Roman"/>
        </w:rPr>
        <w:t xml:space="preserve">помещении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магазина</w:t>
      </w:r>
      <w:r>
        <w:rPr>
          <w:rFonts w:ascii="Times New Roman" w:eastAsia="Times New Roman" w:hAnsi="Times New Roman" w:cs="Times New Roman"/>
        </w:rPr>
        <w:t xml:space="preserve"> ООО «Лента» по адресу: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д. №9</w:t>
      </w:r>
      <w:r>
        <w:rPr>
          <w:rFonts w:ascii="Times New Roman" w:eastAsia="Times New Roman" w:hAnsi="Times New Roman" w:cs="Times New Roman"/>
        </w:rPr>
        <w:t xml:space="preserve"> по улице </w:t>
      </w:r>
      <w:r>
        <w:rPr>
          <w:rFonts w:ascii="Times New Roman" w:eastAsia="Times New Roman" w:hAnsi="Times New Roman" w:cs="Times New Roman"/>
        </w:rPr>
        <w:t>Объездная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Fonts w:ascii="Times New Roman" w:eastAsia="Times New Roman" w:hAnsi="Times New Roman" w:cs="Times New Roman"/>
        </w:rPr>
        <w:t>г.Ханты-Мансийске</w:t>
      </w:r>
      <w:r>
        <w:rPr>
          <w:rFonts w:ascii="Times New Roman" w:eastAsia="Times New Roman" w:hAnsi="Times New Roman" w:cs="Times New Roman"/>
        </w:rPr>
        <w:t xml:space="preserve"> находился в общественном месте в состоянии алкогольного опьянения, имел шаткую походку, невнятную речь, запах алкоголя из полости рта, неопрятный внешний вид, чем оскорблял человеческое достоинство и общественную нравственность.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судебном заседании </w:t>
      </w:r>
      <w:r>
        <w:rPr>
          <w:rFonts w:ascii="Times New Roman" w:eastAsia="Times New Roman" w:hAnsi="Times New Roman" w:cs="Times New Roman"/>
        </w:rPr>
        <w:t>Швец И.А</w:t>
      </w:r>
      <w:r>
        <w:rPr>
          <w:rFonts w:ascii="Times New Roman" w:eastAsia="Times New Roman" w:hAnsi="Times New Roman" w:cs="Times New Roman"/>
        </w:rPr>
        <w:t xml:space="preserve">. правом на защиту не воспользовался, вину признал, пояснил, что выпил </w:t>
      </w:r>
      <w:r>
        <w:rPr>
          <w:rFonts w:ascii="Times New Roman" w:eastAsia="Times New Roman" w:hAnsi="Times New Roman" w:cs="Times New Roman"/>
        </w:rPr>
        <w:t>спиртного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 п</w:t>
      </w:r>
      <w:r>
        <w:rPr>
          <w:rFonts w:ascii="Times New Roman" w:eastAsia="Times New Roman" w:hAnsi="Times New Roman" w:cs="Times New Roman"/>
        </w:rPr>
        <w:t>озже</w:t>
      </w:r>
      <w:r>
        <w:rPr>
          <w:rFonts w:ascii="Times New Roman" w:eastAsia="Times New Roman" w:hAnsi="Times New Roman" w:cs="Times New Roman"/>
        </w:rPr>
        <w:t xml:space="preserve"> был задержан сотрудниками полиции</w:t>
      </w:r>
      <w:r>
        <w:rPr>
          <w:rFonts w:ascii="Times New Roman" w:eastAsia="Times New Roman" w:hAnsi="Times New Roman" w:cs="Times New Roman"/>
        </w:rPr>
        <w:t xml:space="preserve"> в магазине Лента</w:t>
      </w:r>
      <w:r>
        <w:rPr>
          <w:rFonts w:ascii="Times New Roman" w:eastAsia="Times New Roman" w:hAnsi="Times New Roman" w:cs="Times New Roman"/>
        </w:rPr>
        <w:t xml:space="preserve">. С протоколом об административном правонарушении согласен. </w:t>
      </w:r>
      <w:r>
        <w:rPr>
          <w:rFonts w:ascii="Times New Roman" w:eastAsia="Times New Roman" w:hAnsi="Times New Roman" w:cs="Times New Roman"/>
        </w:rPr>
        <w:t xml:space="preserve">Инвалидом и военнослужащим не является. </w:t>
      </w:r>
      <w:r>
        <w:rPr>
          <w:rFonts w:ascii="Times New Roman" w:eastAsia="Times New Roman" w:hAnsi="Times New Roman" w:cs="Times New Roman"/>
        </w:rPr>
        <w:t>Малолетних детей не имеет.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Заслушав </w:t>
      </w:r>
      <w:r>
        <w:rPr>
          <w:rFonts w:ascii="Times New Roman" w:eastAsia="Times New Roman" w:hAnsi="Times New Roman" w:cs="Times New Roman"/>
        </w:rPr>
        <w:t>Швец И.А</w:t>
      </w:r>
      <w:r>
        <w:rPr>
          <w:rFonts w:ascii="Times New Roman" w:eastAsia="Times New Roman" w:hAnsi="Times New Roman" w:cs="Times New Roman"/>
        </w:rPr>
        <w:t>., изучив письменные материалы дела, мировой судья пришел к следующему.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со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статьей 20.21</w:t>
        </w:r>
      </w:hyperlink>
      <w:r>
        <w:rPr>
          <w:rFonts w:ascii="Times New Roman" w:eastAsia="Times New Roman" w:hAnsi="Times New Roman" w:cs="Times New Roman"/>
        </w:rPr>
        <w:t xml:space="preserve"> Кодекса Российской Федерации об административных правонарушениях административным правонарушением признается появление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Вина </w:t>
      </w:r>
      <w:r>
        <w:rPr>
          <w:rFonts w:ascii="Times New Roman" w:eastAsia="Times New Roman" w:hAnsi="Times New Roman" w:cs="Times New Roman"/>
        </w:rPr>
        <w:t>Швец И.А</w:t>
      </w:r>
      <w:r>
        <w:rPr>
          <w:rFonts w:ascii="Times New Roman" w:eastAsia="Times New Roman" w:hAnsi="Times New Roman" w:cs="Times New Roman"/>
        </w:rPr>
        <w:t>. п</w:t>
      </w:r>
      <w:r>
        <w:rPr>
          <w:rFonts w:ascii="Times New Roman" w:eastAsia="Times New Roman" w:hAnsi="Times New Roman" w:cs="Times New Roman"/>
        </w:rPr>
        <w:t>о факту совершения вышеуказанных действий подтверждается исследованными судом доказательствами: протоколом об административном правонарушении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серии 86 №</w:t>
      </w:r>
      <w:r>
        <w:rPr>
          <w:rFonts w:ascii="Times New Roman" w:eastAsia="Times New Roman" w:hAnsi="Times New Roman" w:cs="Times New Roman"/>
        </w:rPr>
        <w:t>400031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03.02</w:t>
      </w:r>
      <w:r>
        <w:rPr>
          <w:rFonts w:ascii="Times New Roman" w:eastAsia="Times New Roman" w:hAnsi="Times New Roman" w:cs="Times New Roman"/>
        </w:rPr>
        <w:t>.2026 г.</w:t>
      </w:r>
      <w:r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рапорт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м сотрудник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полиции</w:t>
      </w:r>
      <w:r>
        <w:rPr>
          <w:rFonts w:ascii="Times New Roman" w:eastAsia="Times New Roman" w:hAnsi="Times New Roman" w:cs="Times New Roman"/>
        </w:rPr>
        <w:t xml:space="preserve"> ОР ППСП МОМВД России «Ханты-Мансийский»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03.02</w:t>
      </w:r>
      <w:r>
        <w:rPr>
          <w:rFonts w:ascii="Times New Roman" w:eastAsia="Times New Roman" w:hAnsi="Times New Roman" w:cs="Times New Roman"/>
        </w:rPr>
        <w:t>.2026 г.</w:t>
      </w:r>
      <w:r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</w:rPr>
        <w:t xml:space="preserve"> объяснениями </w:t>
      </w:r>
      <w:r>
        <w:rPr>
          <w:rFonts w:ascii="Times New Roman" w:eastAsia="Times New Roman" w:hAnsi="Times New Roman" w:cs="Times New Roman"/>
        </w:rPr>
        <w:t xml:space="preserve">свидетеля </w:t>
      </w:r>
      <w:r>
        <w:rPr>
          <w:rStyle w:val="cat-UserDefinedgrp-23rplc-2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03.02</w:t>
      </w:r>
      <w:r>
        <w:rPr>
          <w:rFonts w:ascii="Times New Roman" w:eastAsia="Times New Roman" w:hAnsi="Times New Roman" w:cs="Times New Roman"/>
        </w:rPr>
        <w:t>.2026 г.</w:t>
      </w:r>
      <w:r>
        <w:rPr>
          <w:rFonts w:ascii="Times New Roman" w:eastAsia="Times New Roman" w:hAnsi="Times New Roman" w:cs="Times New Roman"/>
        </w:rPr>
        <w:t xml:space="preserve">; </w:t>
      </w:r>
      <w:r>
        <w:rPr>
          <w:rFonts w:ascii="Times New Roman" w:eastAsia="Times New Roman" w:hAnsi="Times New Roman" w:cs="Times New Roman"/>
        </w:rPr>
        <w:t xml:space="preserve">протоколом о направлении на медицинское освидетельствование от </w:t>
      </w:r>
      <w:r>
        <w:rPr>
          <w:rFonts w:ascii="Times New Roman" w:eastAsia="Times New Roman" w:hAnsi="Times New Roman" w:cs="Times New Roman"/>
        </w:rPr>
        <w:t>03.02</w:t>
      </w:r>
      <w:r>
        <w:rPr>
          <w:rFonts w:ascii="Times New Roman" w:eastAsia="Times New Roman" w:hAnsi="Times New Roman" w:cs="Times New Roman"/>
        </w:rPr>
        <w:t>.2026 г.</w:t>
      </w:r>
      <w:r>
        <w:rPr>
          <w:rFonts w:ascii="Times New Roman" w:eastAsia="Times New Roman" w:hAnsi="Times New Roman" w:cs="Times New Roman"/>
        </w:rPr>
        <w:t xml:space="preserve">; </w:t>
      </w:r>
      <w:r>
        <w:rPr>
          <w:rFonts w:ascii="Times New Roman" w:eastAsia="Times New Roman" w:hAnsi="Times New Roman" w:cs="Times New Roman"/>
        </w:rPr>
        <w:t>актом</w:t>
      </w:r>
      <w:r>
        <w:rPr>
          <w:rFonts w:ascii="Times New Roman" w:eastAsia="Times New Roman" w:hAnsi="Times New Roman" w:cs="Times New Roman"/>
        </w:rPr>
        <w:t xml:space="preserve"> медицинского освидетельствования №</w:t>
      </w:r>
      <w:r>
        <w:rPr>
          <w:rFonts w:ascii="Times New Roman" w:eastAsia="Times New Roman" w:hAnsi="Times New Roman" w:cs="Times New Roman"/>
        </w:rPr>
        <w:t>90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03.02</w:t>
      </w:r>
      <w:r>
        <w:rPr>
          <w:rFonts w:ascii="Times New Roman" w:eastAsia="Times New Roman" w:hAnsi="Times New Roman" w:cs="Times New Roman"/>
        </w:rPr>
        <w:t>.2026 г.</w:t>
      </w:r>
      <w:r>
        <w:rPr>
          <w:rFonts w:ascii="Times New Roman" w:eastAsia="Times New Roman" w:hAnsi="Times New Roman" w:cs="Times New Roman"/>
        </w:rPr>
        <w:t xml:space="preserve">; </w:t>
      </w:r>
      <w:r>
        <w:rPr>
          <w:rFonts w:ascii="Times New Roman" w:eastAsia="Times New Roman" w:hAnsi="Times New Roman" w:cs="Times New Roman"/>
        </w:rPr>
        <w:t>заявлением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фототаблицей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справкой на лицо, рапортом оперативного дежурного МВД России «Ханты-Мансийский».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Таким образом, вина </w:t>
      </w:r>
      <w:r>
        <w:rPr>
          <w:rFonts w:ascii="Times New Roman" w:eastAsia="Times New Roman" w:hAnsi="Times New Roman" w:cs="Times New Roman"/>
        </w:rPr>
        <w:t>Швец И.А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и его действия по факту появления </w:t>
      </w:r>
      <w:r>
        <w:rPr>
          <w:rFonts w:ascii="Times New Roman" w:eastAsia="Times New Roman" w:hAnsi="Times New Roman" w:cs="Times New Roman"/>
        </w:rPr>
        <w:t>в общественных местах</w:t>
      </w:r>
      <w:r>
        <w:rPr>
          <w:rFonts w:ascii="Times New Roman" w:eastAsia="Times New Roman" w:hAnsi="Times New Roman" w:cs="Times New Roman"/>
        </w:rPr>
        <w:t xml:space="preserve"> в состоянии опьянения, оскорбляющем человеческое достоинство и общественную нравственность нашли свое подтверждение.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Швец И.А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мировой судья квалифицирует по ст.20.21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Смягчающи</w:t>
      </w: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 xml:space="preserve"> административную ответственность обстоятельств</w:t>
      </w:r>
      <w:r>
        <w:rPr>
          <w:rFonts w:ascii="Times New Roman" w:eastAsia="Times New Roman" w:hAnsi="Times New Roman" w:cs="Times New Roman"/>
        </w:rPr>
        <w:t>ом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судом признается признание вины Швец И.А.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Отягчающим административную ответственность обстоятельством является повторное совершение однородного административного правонарушения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Определяя вид и меру наказания лицу, в отношении которого ведется производство по делу об административном правонарушении, суд учитывает личность, характер и тяжесть совершенного им правонарушения, а также совершение им ранее однородных административных правонарушений. Также суд учитывает, что наказание в виде штрафа на него воздействия не имеет, поэтому мировой судья считает необходимым назначить наказание в виде административного ареста.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Документов, свидетельствующих о том, что </w:t>
      </w:r>
      <w:r>
        <w:rPr>
          <w:rFonts w:ascii="Times New Roman" w:eastAsia="Times New Roman" w:hAnsi="Times New Roman" w:cs="Times New Roman"/>
        </w:rPr>
        <w:t>Швец И.А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относится к категории лиц, которым в соответствии со ст. 3.9 КоАП РФ не может применяться административный арест не предоставлено.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Н</w:t>
      </w:r>
      <w:r>
        <w:rPr>
          <w:rFonts w:ascii="Times New Roman" w:eastAsia="Times New Roman" w:hAnsi="Times New Roman" w:cs="Times New Roman"/>
        </w:rPr>
        <w:t xml:space="preserve">а основании изложенного, руководствуясь ст.ст.23.1, 29.5, 29.6, 29.10 КоАП РФ, </w:t>
      </w:r>
    </w:p>
    <w:p>
      <w:pPr>
        <w:spacing w:before="120" w:after="120"/>
        <w:jc w:val="center"/>
      </w:pPr>
    </w:p>
    <w:p>
      <w:pPr>
        <w:spacing w:before="120" w:after="120"/>
        <w:jc w:val="center"/>
      </w:pPr>
    </w:p>
    <w:p>
      <w:pPr>
        <w:spacing w:before="120" w:after="12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ПОСТАНОВИЛ: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  <w:b/>
          <w:bCs/>
        </w:rPr>
        <w:t>Швец Игоря Анатольевича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виновным в </w:t>
      </w:r>
      <w:r>
        <w:rPr>
          <w:rFonts w:ascii="Times New Roman" w:eastAsia="Times New Roman" w:hAnsi="Times New Roman" w:cs="Times New Roman"/>
        </w:rPr>
        <w:t xml:space="preserve">совершении административного правонарушения, предусмотренного ст.20.21 Кодекса РФ об административных правонарушениях, и назначить наказание в виде административного ареста сроком на </w:t>
      </w:r>
      <w:r>
        <w:rPr>
          <w:rFonts w:ascii="Times New Roman" w:eastAsia="Times New Roman" w:hAnsi="Times New Roman" w:cs="Times New Roman"/>
        </w:rPr>
        <w:t>7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сут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к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Срок наказания </w:t>
      </w:r>
      <w:r>
        <w:rPr>
          <w:rFonts w:ascii="Times New Roman" w:eastAsia="Times New Roman" w:hAnsi="Times New Roman" w:cs="Times New Roman"/>
        </w:rPr>
        <w:t>Швец И.А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исчислять </w:t>
      </w:r>
      <w:r>
        <w:rPr>
          <w:rFonts w:ascii="Times New Roman" w:eastAsia="Times New Roman" w:hAnsi="Times New Roman" w:cs="Times New Roman"/>
        </w:rPr>
        <w:t>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16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час.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30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мин. </w:t>
      </w:r>
      <w:r>
        <w:rPr>
          <w:rFonts w:ascii="Times New Roman" w:eastAsia="Times New Roman" w:hAnsi="Times New Roman" w:cs="Times New Roman"/>
        </w:rPr>
        <w:t>03.02</w:t>
      </w:r>
      <w:r>
        <w:rPr>
          <w:rFonts w:ascii="Times New Roman" w:eastAsia="Times New Roman" w:hAnsi="Times New Roman" w:cs="Times New Roman"/>
        </w:rPr>
        <w:t>.2026</w:t>
      </w:r>
      <w:r>
        <w:rPr>
          <w:rFonts w:ascii="Times New Roman" w:eastAsia="Times New Roman" w:hAnsi="Times New Roman" w:cs="Times New Roman"/>
        </w:rPr>
        <w:t xml:space="preserve"> г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Наказание обратить к немедленному исполнению в МО МВД России «Ханты-Мансийский».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Настоящее постановление может быть обжаловано и опротестовано в Ханты-Мансийский </w:t>
      </w:r>
      <w:r>
        <w:rPr>
          <w:rFonts w:ascii="Times New Roman" w:eastAsia="Times New Roman" w:hAnsi="Times New Roman" w:cs="Times New Roman"/>
        </w:rPr>
        <w:t xml:space="preserve">районный суд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</w:t>
      </w:r>
      <w:r>
        <w:rPr>
          <w:rFonts w:ascii="Times New Roman" w:eastAsia="Times New Roman" w:hAnsi="Times New Roman" w:cs="Times New Roman"/>
        </w:rPr>
        <w:t>А.В. Худяков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jc w:val="both"/>
      </w:pPr>
      <w:r>
        <w:rPr>
          <w:rStyle w:val="cat-UserDefinedgrp-24rplc-42"/>
          <w:rFonts w:ascii="Times New Roman" w:eastAsia="Times New Roman" w:hAnsi="Times New Roman" w:cs="Times New Roman"/>
        </w:rPr>
        <w:t>...</w:t>
      </w: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</w:p>
    <w:sectPr>
      <w:headerReference w:type="default" r:id="rId5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99980546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UserDefinedgrp-22rplc-9">
    <w:name w:val="cat-UserDefined grp-22 rplc-9"/>
    <w:basedOn w:val="DefaultParagraphFont"/>
  </w:style>
  <w:style w:type="character" w:customStyle="1" w:styleId="cat-UserDefinedgrp-23rplc-27">
    <w:name w:val="cat-UserDefined grp-23 rplc-27"/>
    <w:basedOn w:val="DefaultParagraphFont"/>
  </w:style>
  <w:style w:type="character" w:customStyle="1" w:styleId="cat-UserDefinedgrp-24rplc-42">
    <w:name w:val="cat-UserDefined grp-24 rplc-4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2021" TargetMode="External" /><Relationship Id="rId5" Type="http://schemas.openxmlformats.org/officeDocument/2006/relationships/header" Target="header1.xml" /><Relationship Id="rId6" Type="http://schemas.openxmlformats.org/officeDocument/2006/relationships/glossaryDocument" Target="glossary/document.xml" /><Relationship Id="rId7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24AE7F-5392-4AE9-B50D-488C086F1FCC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